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White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dolphin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limbs on a dolphin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dolphins tail is called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chinese white dolphins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arms, dolphins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dolphins usually live near ___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chinese dolphins are what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the dolphin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dolphins is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dolphins biggest predator is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White Dolphin</dc:title>
  <dcterms:created xsi:type="dcterms:W3CDTF">2021-10-11T03:46:49Z</dcterms:created>
  <dcterms:modified xsi:type="dcterms:W3CDTF">2021-10-11T03:46:49Z</dcterms:modified>
</cp:coreProperties>
</file>