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wait    </w:t>
      </w:r>
      <w:r>
        <w:t xml:space="preserve">   turn    </w:t>
      </w:r>
      <w:r>
        <w:t xml:space="preserve">   down    </w:t>
      </w:r>
      <w:r>
        <w:t xml:space="preserve">   up    </w:t>
      </w:r>
      <w:r>
        <w:t xml:space="preserve">   left    </w:t>
      </w:r>
      <w:r>
        <w:t xml:space="preserve">   right    </w:t>
      </w:r>
      <w:r>
        <w:t xml:space="preserve">   intersection    </w:t>
      </w:r>
      <w:r>
        <w:t xml:space="preserve">   west    </w:t>
      </w:r>
      <w:r>
        <w:t xml:space="preserve">   south    </w:t>
      </w:r>
      <w:r>
        <w:t xml:space="preserve">   east    </w:t>
      </w:r>
      <w:r>
        <w:t xml:space="preserve">   north    </w:t>
      </w:r>
      <w:r>
        <w:t xml:space="preserve">   towards    </w:t>
      </w:r>
      <w:r>
        <w:t xml:space="preserve">   walk    </w:t>
      </w:r>
      <w:r>
        <w:t xml:space="preserve">   how    </w:t>
      </w:r>
      <w:r>
        <w:t xml:space="preserve">   swimmingpool    </w:t>
      </w:r>
      <w:r>
        <w:t xml:space="preserve">   worry    </w:t>
      </w:r>
      <w:r>
        <w:t xml:space="preserve">   dont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Word Practice</dc:title>
  <dcterms:created xsi:type="dcterms:W3CDTF">2021-10-11T03:46:42Z</dcterms:created>
  <dcterms:modified xsi:type="dcterms:W3CDTF">2021-10-11T03:46:42Z</dcterms:modified>
</cp:coreProperties>
</file>