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Buddhism    </w:t>
      </w:r>
      <w:r>
        <w:t xml:space="preserve">   Chang'an    </w:t>
      </w:r>
      <w:r>
        <w:t xml:space="preserve">   Empress Wu    </w:t>
      </w:r>
      <w:r>
        <w:t xml:space="preserve">   Grand Canal    </w:t>
      </w:r>
      <w:r>
        <w:t xml:space="preserve">   Jinshi    </w:t>
      </w:r>
      <w:r>
        <w:t xml:space="preserve">   Jurchens    </w:t>
      </w:r>
      <w:r>
        <w:t xml:space="preserve">   Li Bo    </w:t>
      </w:r>
      <w:r>
        <w:t xml:space="preserve">   Manchurian Liao    </w:t>
      </w:r>
      <w:r>
        <w:t xml:space="preserve">   Ministry of Rites    </w:t>
      </w:r>
      <w:r>
        <w:t xml:space="preserve">   Poetry    </w:t>
      </w:r>
      <w:r>
        <w:t xml:space="preserve">   Salvationists    </w:t>
      </w:r>
      <w:r>
        <w:t xml:space="preserve">   Scholar-gentry    </w:t>
      </w:r>
      <w:r>
        <w:t xml:space="preserve">   The Duke of Tang    </w:t>
      </w:r>
      <w:r>
        <w:t xml:space="preserve">   Wuzong    </w:t>
      </w:r>
      <w:r>
        <w:t xml:space="preserve">   Xi 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Word Search</dc:title>
  <dcterms:created xsi:type="dcterms:W3CDTF">2021-10-11T03:47:11Z</dcterms:created>
  <dcterms:modified xsi:type="dcterms:W3CDTF">2021-10-11T03:47:11Z</dcterms:modified>
</cp:coreProperties>
</file>