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 shi lao shi 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 shi dian nao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Zhe Shi Beijing 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Zhe shi dian shi ma?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Zhe Shi ditu 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 shi yi zi 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 Shi Shu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Zhe shi dian hua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Zhe shi zhuo zi 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 Shi bi ma?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Words</dc:title>
  <dcterms:created xsi:type="dcterms:W3CDTF">2021-10-11T03:47:59Z</dcterms:created>
  <dcterms:modified xsi:type="dcterms:W3CDTF">2021-10-11T03:47:59Z</dcterms:modified>
</cp:coreProperties>
</file>