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grape.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words shows you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colourful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dragon in  Mandarin？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people's favourite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zodiac animals you learnt?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 of the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birds can't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of Peppa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banana.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of Du Laoshi's hair？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Words Puzzle</dc:title>
  <dcterms:created xsi:type="dcterms:W3CDTF">2021-10-11T03:48:01Z</dcterms:created>
  <dcterms:modified xsi:type="dcterms:W3CDTF">2021-10-11T03:48:01Z</dcterms:modified>
</cp:coreProperties>
</file>