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Zodiac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PIG    </w:t>
      </w:r>
      <w:r>
        <w:t xml:space="preserve">   DOG    </w:t>
      </w:r>
      <w:r>
        <w:t xml:space="preserve">   GOAT    </w:t>
      </w:r>
      <w:r>
        <w:t xml:space="preserve">   MONKEY    </w:t>
      </w:r>
      <w:r>
        <w:t xml:space="preserve">   ROOSTER    </w:t>
      </w:r>
      <w:r>
        <w:t xml:space="preserve">   HORSE    </w:t>
      </w:r>
      <w:r>
        <w:t xml:space="preserve">   SNAKE    </w:t>
      </w:r>
      <w:r>
        <w:t xml:space="preserve">   DRAGON    </w:t>
      </w:r>
      <w:r>
        <w:t xml:space="preserve">   RABBIT    </w:t>
      </w:r>
      <w:r>
        <w:t xml:space="preserve">   TIGER    </w:t>
      </w:r>
      <w:r>
        <w:t xml:space="preserve">   OX    </w:t>
      </w:r>
      <w:r>
        <w:t xml:space="preserve">   RAT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Zodiac Animals</dc:title>
  <dcterms:created xsi:type="dcterms:W3CDTF">2021-10-11T03:47:39Z</dcterms:created>
  <dcterms:modified xsi:type="dcterms:W3CDTF">2021-10-11T03:47:39Z</dcterms:modified>
</cp:coreProperties>
</file>