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Zodiac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pig    </w:t>
      </w:r>
      <w:r>
        <w:t xml:space="preserve">   goat    </w:t>
      </w:r>
      <w:r>
        <w:t xml:space="preserve">   rabbit    </w:t>
      </w:r>
      <w:r>
        <w:t xml:space="preserve">   dog    </w:t>
      </w:r>
      <w:r>
        <w:t xml:space="preserve">   horse    </w:t>
      </w:r>
      <w:r>
        <w:t xml:space="preserve">   tiger    </w:t>
      </w:r>
      <w:r>
        <w:t xml:space="preserve">   rooster    </w:t>
      </w:r>
      <w:r>
        <w:t xml:space="preserve">   snake    </w:t>
      </w:r>
      <w:r>
        <w:t xml:space="preserve">   ox    </w:t>
      </w:r>
      <w:r>
        <w:t xml:space="preserve">   monkey    </w:t>
      </w:r>
      <w:r>
        <w:t xml:space="preserve">   dragon    </w:t>
      </w:r>
      <w:r>
        <w:t xml:space="preserve">   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Zodiac Animals</dc:title>
  <dcterms:created xsi:type="dcterms:W3CDTF">2021-10-11T03:47:52Z</dcterms:created>
  <dcterms:modified xsi:type="dcterms:W3CDTF">2021-10-11T03:47:52Z</dcterms:modified>
</cp:coreProperties>
</file>