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Zodiacs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Lunar New Year    </w:t>
      </w:r>
      <w:r>
        <w:t xml:space="preserve">   zodiac    </w:t>
      </w:r>
      <w:r>
        <w:t xml:space="preserve">   Chinese    </w:t>
      </w:r>
      <w:r>
        <w:t xml:space="preserve">   pig    </w:t>
      </w:r>
      <w:r>
        <w:t xml:space="preserve">   dog    </w:t>
      </w:r>
      <w:r>
        <w:t xml:space="preserve">   chicken    </w:t>
      </w:r>
      <w:r>
        <w:t xml:space="preserve">   monkey    </w:t>
      </w:r>
      <w:r>
        <w:t xml:space="preserve">   goat    </w:t>
      </w:r>
      <w:r>
        <w:t xml:space="preserve">   horse    </w:t>
      </w:r>
      <w:r>
        <w:t xml:space="preserve">   snake    </w:t>
      </w:r>
      <w:r>
        <w:t xml:space="preserve">   dragon    </w:t>
      </w:r>
      <w:r>
        <w:t xml:space="preserve">   rabbit    </w:t>
      </w:r>
      <w:r>
        <w:t xml:space="preserve">   tiger    </w:t>
      </w:r>
      <w:r>
        <w:t xml:space="preserve">   ox    </w:t>
      </w:r>
      <w:r>
        <w:t xml:space="preserve">   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Zodiacs</dc:title>
  <dcterms:created xsi:type="dcterms:W3CDTF">2021-10-11T03:47:48Z</dcterms:created>
  <dcterms:modified xsi:type="dcterms:W3CDTF">2021-10-11T03:47:48Z</dcterms:modified>
</cp:coreProperties>
</file>