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cinderella word scramble</w:t>
      </w:r>
    </w:p>
    <w:p>
      <w:pPr>
        <w:pStyle w:val="Questions"/>
      </w:pPr>
      <w:r>
        <w:t xml:space="preserve">1. GIB STIESR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FAEHRT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EINDEAL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YE EY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INA 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TOFRH ROTERHB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TLLIET SRISTE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ITDRH BERORHT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OSCNED RTHBORE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IBG ERHRTBO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UATN BABA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word scramble</dc:title>
  <dcterms:created xsi:type="dcterms:W3CDTF">2021-10-11T03:47:00Z</dcterms:created>
  <dcterms:modified xsi:type="dcterms:W3CDTF">2021-10-11T03:47:00Z</dcterms:modified>
</cp:coreProperties>
</file>