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我最喜欢的__西瓜。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我喜欢在__馆看书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在邮件中您得到__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 我叫Austin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我更喜欢__而不是橙汁。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他们称纽约为大__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在书中总有__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__来自奥地利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我在学校用__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我的__是孔书娴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</dc:title>
  <dcterms:created xsi:type="dcterms:W3CDTF">2021-10-11T03:47:53Z</dcterms:created>
  <dcterms:modified xsi:type="dcterms:W3CDTF">2021-10-11T03:47:53Z</dcterms:modified>
</cp:coreProperties>
</file>