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Chinese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officially the Great Yuan, was a successor state to the Mongol Empire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It's known for its dunes, mountains and rare animals such as snow leopards and Bactrian camels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the second-longest river in China, after the Yangtze River, and the sixth-longest river system in the world at the estimated length of 5,464 km.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sometimes distinguished as the Sima Jin or the Two Jins, was a Chinese dynasty traditionally dated from 266 to 420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was a Chinese dynasty that followed the Shang dynasty and preceded the Qin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was a Chinese dynasty that ruled in the middle and lower Yellow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longest river in Asia, the third-longest in the world and the longest in the world to flow entirely within one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large-scale downfaulted rift basin formed in the late Paleogene and Neogene and then modified by the deposits of the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a strong leader able to exercise military, economic, and political control over a subnational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was an imperial dynasty of China that ruled from 618 to 907, with an interregnum between 690 and 705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officially the Great Ming, was the ruling dynasty of China from 1368 to 1644 following the collapse of the Mongol-led Yuan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first dynasty of Imperial China, lasting from 221 to 206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was an imperial dynasty of China that began in 960 and lasted until 1279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Confucius, arguably the most influential Chinese philosopher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was the second imperial dynasty of China, established by the rebel leader Liu Bang and ruled by the House of Liu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the first dynasty in traditional Chinese historiography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right of self-government in a state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a human who is perceived to be either uncivilized or primitive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was a short-lived imperial dynasty of China of pivotal significance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was a series of major military efforts by the Mongol Empire to invade China proper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crossword puzzle</dc:title>
  <dcterms:created xsi:type="dcterms:W3CDTF">2021-10-11T03:48:12Z</dcterms:created>
  <dcterms:modified xsi:type="dcterms:W3CDTF">2021-10-11T03:48:12Z</dcterms:modified>
</cp:coreProperties>
</file>