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anise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bamboo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five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chestnuts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ginger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mung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pak choi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lychee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sauce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ingredients</dc:title>
  <dcterms:created xsi:type="dcterms:W3CDTF">2021-10-11T03:47:48Z</dcterms:created>
  <dcterms:modified xsi:type="dcterms:W3CDTF">2021-10-11T03:47:48Z</dcterms:modified>
</cp:coreProperties>
</file>