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Chinesisches Neujahr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Sollte man auf keinen fall zum Neujahrsfest schneiden.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Wessen geister sollen die Laternen ins Haus locken?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Traditionell in Tanghulu verwendete Früchte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Chinesische Teigtaschen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Diese Farbe steht in China für Glück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Einer der wichtigsten Gottheiten der chinesischen Mythologie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Choreographie beim Neujahrsfest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Berichtet 1 über das Benehmen der Menschen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Für wen oder was öffnet man beim Fest Fenster und Türen?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Roten Umschläge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Chinesisches Neujahr</dc:title>
  <dcterms:created xsi:type="dcterms:W3CDTF">2021-10-11T03:47:27Z</dcterms:created>
  <dcterms:modified xsi:type="dcterms:W3CDTF">2021-10-11T03:47:27Z</dcterms:modified>
</cp:coreProperties>
</file>