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Ching Chong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Word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Word for Family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Ching Chong</dc:title>
  <dcterms:created xsi:type="dcterms:W3CDTF">2021-10-11T03:47:43Z</dcterms:created>
  <dcterms:modified xsi:type="dcterms:W3CDTF">2021-10-11T03:47:43Z</dcterms:modified>
</cp:coreProperties>
</file>