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Chinook Indians (Circle all words that apply to our tribe)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Driftwood    </w:t>
      </w:r>
      <w:r>
        <w:t xml:space="preserve">   Animal bones    </w:t>
      </w:r>
      <w:r>
        <w:t xml:space="preserve">   Beaches    </w:t>
      </w:r>
      <w:r>
        <w:t xml:space="preserve">   Bone    </w:t>
      </w:r>
      <w:r>
        <w:t xml:space="preserve">   Fish    </w:t>
      </w:r>
      <w:r>
        <w:t xml:space="preserve">   Fur    </w:t>
      </w:r>
      <w:r>
        <w:t xml:space="preserve">   Hides    </w:t>
      </w:r>
      <w:r>
        <w:t xml:space="preserve">   Ivory Needles    </w:t>
      </w:r>
      <w:r>
        <w:t xml:space="preserve">   Meat    </w:t>
      </w:r>
      <w:r>
        <w:t xml:space="preserve">   Rainy    </w:t>
      </w:r>
      <w:r>
        <w:t xml:space="preserve">   Salmon    </w:t>
      </w:r>
      <w:r>
        <w:t xml:space="preserve">   Shores    </w:t>
      </w:r>
      <w:r>
        <w:t xml:space="preserve">  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Chinook Indians (Circle all words that apply to our tribe)</dc:title>
  <dcterms:created xsi:type="dcterms:W3CDTF">2021-10-11T03:46:33Z</dcterms:created>
  <dcterms:modified xsi:type="dcterms:W3CDTF">2021-10-11T03:46:33Z</dcterms:modified>
</cp:coreProperties>
</file>