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Chinua Achebe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Children's books    </w:t>
      </w:r>
      <w:r>
        <w:t xml:space="preserve">   Short stories    </w:t>
      </w:r>
      <w:r>
        <w:t xml:space="preserve">   Literary Awards    </w:t>
      </w:r>
      <w:r>
        <w:t xml:space="preserve">   Bard College    </w:t>
      </w:r>
      <w:r>
        <w:t xml:space="preserve">   Dartmouth    </w:t>
      </w:r>
      <w:r>
        <w:t xml:space="preserve">   Stanford    </w:t>
      </w:r>
      <w:r>
        <w:t xml:space="preserve">   A Man of the People    </w:t>
      </w:r>
      <w:r>
        <w:t xml:space="preserve">   No Longer at Ease    </w:t>
      </w:r>
      <w:r>
        <w:t xml:space="preserve">   Igbo tribe    </w:t>
      </w:r>
      <w:r>
        <w:t xml:space="preserve">   Arrow of God    </w:t>
      </w:r>
      <w:r>
        <w:t xml:space="preserve">   Ogidi    </w:t>
      </w:r>
      <w:r>
        <w:t xml:space="preserve">   Biafra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Chinua Achebe</dc:title>
  <dcterms:created xsi:type="dcterms:W3CDTF">2021-10-11T03:46:38Z</dcterms:created>
  <dcterms:modified xsi:type="dcterms:W3CDTF">2021-10-11T03:46:38Z</dcterms:modified>
</cp:coreProperties>
</file>