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Chinua's Short Stories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egg did Julius step on? (TSE)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girl that Julius was going to marry? (TSE)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main character in "The Sacrificial Egg"?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causes Mrs.Eminike to lose her servants?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school did Michael Obi take over? (DMP) 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path runs through NDUME School? (DMP)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main character of "Dead Man's Path"?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virus swept over Julius' village? (TSE)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main character of "Vengeful Credior"?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 anyone die in the story "Dead Man's Path"?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Chinua's Short Stories </dc:title>
  <dcterms:created xsi:type="dcterms:W3CDTF">2021-10-11T03:47:17Z</dcterms:created>
  <dcterms:modified xsi:type="dcterms:W3CDTF">2021-10-11T03:47:17Z</dcterms:modified>
</cp:coreProperties>
</file>