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Chiox De Practique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deux    </w:t>
      </w:r>
      <w:r>
        <w:t xml:space="preserve">   vingt    </w:t>
      </w:r>
      <w:r>
        <w:t xml:space="preserve">   vingt-cinq    </w:t>
      </w:r>
      <w:r>
        <w:t xml:space="preserve">   dix    </w:t>
      </w:r>
      <w:r>
        <w:t xml:space="preserve">   cinq    </w:t>
      </w:r>
      <w:r>
        <w:t xml:space="preserve">   demie    </w:t>
      </w:r>
      <w:r>
        <w:t xml:space="preserve">   quart    </w:t>
      </w:r>
      <w:r>
        <w:t xml:space="preserve">   heure    </w:t>
      </w:r>
      <w:r>
        <w:t xml:space="preserve">   midi    </w:t>
      </w:r>
      <w:r>
        <w:t xml:space="preserve">   minuit    </w:t>
      </w:r>
      <w:r>
        <w:t xml:space="preserve">   moins    </w:t>
      </w:r>
      <w:r>
        <w:t xml:space="preserve">   quelle    </w:t>
      </w:r>
      <w:r>
        <w:t xml:space="preserve">   seize    </w:t>
      </w:r>
      <w:r>
        <w:t xml:space="preserve">   trois    </w:t>
      </w:r>
      <w:r>
        <w:t xml:space="preserve">   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Chiox De Practique</dc:title>
  <dcterms:created xsi:type="dcterms:W3CDTF">2021-10-11T03:46:41Z</dcterms:created>
  <dcterms:modified xsi:type="dcterms:W3CDTF">2021-10-11T03:46:41Z</dcterms:modified>
</cp:coreProperties>
</file>