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Chip and Joanna article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pass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coming together or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sorrow,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manage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 though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wrap with blankets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 or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of a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Chip and Joanna article vocabulary</dc:title>
  <dcterms:created xsi:type="dcterms:W3CDTF">2021-10-11T03:47:31Z</dcterms:created>
  <dcterms:modified xsi:type="dcterms:W3CDTF">2021-10-11T03:47:31Z</dcterms:modified>
</cp:coreProperties>
</file>