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Chipmunk</w:t>
      </w:r>
    </w:p>
    <w:p>
      <w:pPr>
        <w:pStyle w:val="Questions"/>
      </w:pPr>
      <w:r>
        <w:t xml:space="preserve">1. DEKIL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USGNI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IRGIDN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DAHCSE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LIPDELS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NIGKMA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DSEOCL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HGONIP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ADEBK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HDIGNI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GNNDTSIA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ADESK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Chipmunk</dc:title>
  <dcterms:created xsi:type="dcterms:W3CDTF">2021-10-11T03:47:11Z</dcterms:created>
  <dcterms:modified xsi:type="dcterms:W3CDTF">2021-10-11T03:47:11Z</dcterms:modified>
</cp:coreProperties>
</file>