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Chipmunk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Cute    </w:t>
      </w:r>
      <w:r>
        <w:t xml:space="preserve">   North America    </w:t>
      </w:r>
      <w:r>
        <w:t xml:space="preserve">   Chubby Cheeks    </w:t>
      </w:r>
      <w:r>
        <w:t xml:space="preserve">   Bushy Tails    </w:t>
      </w:r>
      <w:r>
        <w:t xml:space="preserve">   Pudgy    </w:t>
      </w:r>
      <w:r>
        <w:t xml:space="preserve">   Scurry    </w:t>
      </w:r>
      <w:r>
        <w:t xml:space="preserve">   Pouches    </w:t>
      </w:r>
      <w:r>
        <w:t xml:space="preserve">   Acorns    </w:t>
      </w:r>
      <w:r>
        <w:t xml:space="preserve">   Mating Call    </w:t>
      </w:r>
      <w:r>
        <w:t xml:space="preserve">   Chirps    </w:t>
      </w:r>
      <w:r>
        <w:t xml:space="preserve">   Hibernation    </w:t>
      </w:r>
      <w:r>
        <w:t xml:space="preserve">   Woods    </w:t>
      </w:r>
      <w:r>
        <w:t xml:space="preserve">   Burrow    </w:t>
      </w:r>
      <w:r>
        <w:t xml:space="preserve">   Fruits    </w:t>
      </w:r>
      <w:r>
        <w:t xml:space="preserve">   Nuts    </w:t>
      </w:r>
      <w:r>
        <w:t xml:space="preserve">   Seeds    </w:t>
      </w:r>
      <w:r>
        <w:t xml:space="preserve">   Omnivor    </w:t>
      </w:r>
      <w:r>
        <w:t xml:space="preserve">   Rodent    </w:t>
      </w:r>
      <w:r>
        <w:t xml:space="preserve">   Striped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Chipmunk Word Search</dc:title>
  <dcterms:created xsi:type="dcterms:W3CDTF">2021-10-11T03:47:26Z</dcterms:created>
  <dcterms:modified xsi:type="dcterms:W3CDTF">2021-10-11T03:47:26Z</dcterms:modified>
</cp:coreProperties>
</file>