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ChiroKids</w:t>
      </w:r>
    </w:p>
    <w:p>
      <w:pPr>
        <w:pStyle w:val="Questions"/>
      </w:pPr>
      <w:r>
        <w:t xml:space="preserve">1. IPRHACICTCOR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ADSUNETTMJ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ETAHYHL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OTNSGR SBEON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SNPEI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AECRVCLI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HAILNGE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RITHCOCA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LACCEIRV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BARMLU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ESNSWELL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ChiroKids</dc:title>
  <dcterms:created xsi:type="dcterms:W3CDTF">2021-10-11T03:48:22Z</dcterms:created>
  <dcterms:modified xsi:type="dcterms:W3CDTF">2021-10-11T03:48:22Z</dcterms:modified>
</cp:coreProperties>
</file>