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Chiropractic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stongest and largest of the back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Medical name of "neck bone"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 name for vertebral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that puts pressure on your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 extends from the lower back all the way through the back of the thigh and down through the leg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the spine is narrowed in one or more areas. This puts pressure on the spinal cord and nerves to cause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second division of the vertebral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health care professionals treat herniated discs?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divisions are there in vertebral column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Medical name for "tail bone"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slightly curved, triangularly shaped vertebrae</w:t>
            </w:r>
          </w:p>
        </w:tc>
      </w:tr>
    </w:tbl>
    <w:p>
      <w:pPr>
        <w:pStyle w:val="WordBankMedium"/>
      </w:pPr>
      <w:r>
        <w:t xml:space="preserve">   Five    </w:t>
      </w:r>
      <w:r>
        <w:t xml:space="preserve">   spinal column    </w:t>
      </w:r>
      <w:r>
        <w:t xml:space="preserve">   cervical     </w:t>
      </w:r>
      <w:r>
        <w:t xml:space="preserve">   Lumbar    </w:t>
      </w:r>
      <w:r>
        <w:t xml:space="preserve">   Sacrum    </w:t>
      </w:r>
      <w:r>
        <w:t xml:space="preserve">   Coccyx    </w:t>
      </w:r>
      <w:r>
        <w:t xml:space="preserve">   thoracic     </w:t>
      </w:r>
      <w:r>
        <w:t xml:space="preserve">   Chiropractors    </w:t>
      </w:r>
      <w:r>
        <w:t xml:space="preserve">   Spinal stenosis     </w:t>
      </w:r>
      <w:r>
        <w:t xml:space="preserve">   Compression    </w:t>
      </w:r>
      <w:r>
        <w:t xml:space="preserve">   Sciatica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Chiropractic Knowledge</dc:title>
  <dcterms:created xsi:type="dcterms:W3CDTF">2021-10-11T03:47:42Z</dcterms:created>
  <dcterms:modified xsi:type="dcterms:W3CDTF">2021-10-11T03:47:42Z</dcterms:modified>
</cp:coreProperties>
</file>