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Chiropractic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Joints    </w:t>
      </w:r>
      <w:r>
        <w:t xml:space="preserve">   Nerves    </w:t>
      </w:r>
      <w:r>
        <w:t xml:space="preserve">   Muscle    </w:t>
      </w:r>
      <w:r>
        <w:t xml:space="preserve">   Adjust    </w:t>
      </w:r>
      <w:r>
        <w:t xml:space="preserve">   Health    </w:t>
      </w:r>
      <w:r>
        <w:t xml:space="preserve">   Bones    </w:t>
      </w:r>
      <w:r>
        <w:t xml:space="preserve">   Spine    </w:t>
      </w:r>
      <w:r>
        <w:t xml:space="preserve">   Doctor    </w:t>
      </w:r>
      <w:r>
        <w:t xml:space="preserve">   Chiropractor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Chiropractic Word Find</dc:title>
  <dcterms:created xsi:type="dcterms:W3CDTF">2021-10-11T03:46:52Z</dcterms:created>
  <dcterms:modified xsi:type="dcterms:W3CDTF">2021-10-11T03:46:52Z</dcterms:modified>
</cp:coreProperties>
</file>