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Chiropractic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vertebrae    </w:t>
      </w:r>
      <w:r>
        <w:t xml:space="preserve">   nerves    </w:t>
      </w:r>
      <w:r>
        <w:t xml:space="preserve">   disc    </w:t>
      </w:r>
      <w:r>
        <w:t xml:space="preserve">   doctor    </w:t>
      </w:r>
      <w:r>
        <w:t xml:space="preserve">   posture    </w:t>
      </w:r>
      <w:r>
        <w:t xml:space="preserve">   preventive    </w:t>
      </w:r>
      <w:r>
        <w:t xml:space="preserve">   wellness    </w:t>
      </w:r>
      <w:r>
        <w:t xml:space="preserve">   children    </w:t>
      </w:r>
      <w:r>
        <w:t xml:space="preserve">   innate intelligence    </w:t>
      </w:r>
      <w:r>
        <w:t xml:space="preserve">   spine    </w:t>
      </w:r>
      <w:r>
        <w:t xml:space="preserve">   subluxation    </w:t>
      </w:r>
      <w:r>
        <w:t xml:space="preserve">   health    </w:t>
      </w:r>
      <w:r>
        <w:t xml:space="preserve">   lumbar    </w:t>
      </w:r>
      <w:r>
        <w:t xml:space="preserve">   thoracic    </w:t>
      </w:r>
      <w:r>
        <w:t xml:space="preserve">   cervical    </w:t>
      </w:r>
      <w:r>
        <w:t xml:space="preserve">   adjustment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Chiropractic</dc:title>
  <dcterms:created xsi:type="dcterms:W3CDTF">2021-10-11T03:47:35Z</dcterms:created>
  <dcterms:modified xsi:type="dcterms:W3CDTF">2021-10-11T03:47:35Z</dcterms:modified>
</cp:coreProperties>
</file>