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Chirstmas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LETTERBLANKET    </w:t>
      </w:r>
      <w:r>
        <w:t xml:space="preserve">   BLACKPETER    </w:t>
      </w:r>
      <w:r>
        <w:t xml:space="preserve">   ST NICHOLAS    </w:t>
      </w:r>
      <w:r>
        <w:t xml:space="preserve">   SONG    </w:t>
      </w:r>
      <w:r>
        <w:t xml:space="preserve">   CARROT    </w:t>
      </w:r>
      <w:r>
        <w:t xml:space="preserve">   STORIES    </w:t>
      </w:r>
      <w:r>
        <w:t xml:space="preserve">   PRESENTS    </w:t>
      </w:r>
      <w:r>
        <w:t xml:space="preserve">   FIREPLACE    </w:t>
      </w:r>
      <w:r>
        <w:t xml:space="preserve">   SINTERKLAAS    </w:t>
      </w:r>
      <w:r>
        <w:t xml:space="preserve">   CHURCH    </w:t>
      </w:r>
      <w:r>
        <w:t xml:space="preserve">   CHRISTMAS TREE    </w:t>
      </w:r>
      <w:r>
        <w:t xml:space="preserve">   CELEBRATION    </w:t>
      </w:r>
      <w:r>
        <w:t xml:space="preserve">   Netherlands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Chirstmas Around the World</dc:title>
  <dcterms:created xsi:type="dcterms:W3CDTF">2021-10-11T03:46:57Z</dcterms:created>
  <dcterms:modified xsi:type="dcterms:W3CDTF">2021-10-11T03:46:57Z</dcterms:modified>
</cp:coreProperties>
</file>