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Chirstmas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decorate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a corn cob pipe and a button nose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Ebeneezer Scrooge's deceased partners name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toy store in NYC that Kevin visits in Home Alone 2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"Meet me under the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 The Santa Clause movie, Charlie gives this a shake each time he wants to see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"Up on the ________" (in song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Pulls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kids tell Santa what they want, from afar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phrase that Frosty says when he comes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Grinch calls this peak his home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McCallister's plan on spending their Christmas in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 McCallister's favorite type of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fills these for both the good and the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bell still rings for me, as it does for all who truly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 Won't you guide my sleigh tonight?"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Profession Hermey the Elf truly wanted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Plays the character of Buddy the Elf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Wrap them and put them under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Chirstmas Crossword</dc:title>
  <dcterms:created xsi:type="dcterms:W3CDTF">2021-12-06T03:34:42Z</dcterms:created>
  <dcterms:modified xsi:type="dcterms:W3CDTF">2021-12-06T03:34:42Z</dcterms:modified>
</cp:coreProperties>
</file>