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Chirstmas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presents    </w:t>
      </w:r>
      <w:r>
        <w:t xml:space="preserve">   greed    </w:t>
      </w:r>
      <w:r>
        <w:t xml:space="preserve">   poor    </w:t>
      </w:r>
      <w:r>
        <w:t xml:space="preserve">   nephew    </w:t>
      </w:r>
      <w:r>
        <w:t xml:space="preserve">   money    </w:t>
      </w:r>
      <w:r>
        <w:t xml:space="preserve">   coutinghouse    </w:t>
      </w:r>
      <w:r>
        <w:t xml:space="preserve">   ghosts    </w:t>
      </w:r>
      <w:r>
        <w:t xml:space="preserve">   carol    </w:t>
      </w:r>
      <w:r>
        <w:t xml:space="preserve">   spirits    </w:t>
      </w:r>
      <w:r>
        <w:t xml:space="preserve">   marley    </w:t>
      </w:r>
      <w:r>
        <w:t xml:space="preserve">   christmas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Chirstmas carol</dc:title>
  <dcterms:created xsi:type="dcterms:W3CDTF">2021-10-11T03:47:12Z</dcterms:created>
  <dcterms:modified xsi:type="dcterms:W3CDTF">2021-10-11T03:47:12Z</dcterms:modified>
</cp:coreProperties>
</file>