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Chirstmas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Sleigh    </w:t>
      </w:r>
      <w:r>
        <w:t xml:space="preserve">   Mistletoe    </w:t>
      </w:r>
      <w:r>
        <w:t xml:space="preserve">   Nice    </w:t>
      </w:r>
      <w:r>
        <w:t xml:space="preserve">   Naughty    </w:t>
      </w:r>
      <w:r>
        <w:t xml:space="preserve">   NorthPole    </w:t>
      </w:r>
      <w:r>
        <w:t xml:space="preserve">   Holiday    </w:t>
      </w:r>
      <w:r>
        <w:t xml:space="preserve">   Christmas    </w:t>
      </w:r>
      <w:r>
        <w:t xml:space="preserve">   December    </w:t>
      </w:r>
      <w:r>
        <w:t xml:space="preserve">   Wreath    </w:t>
      </w:r>
      <w:r>
        <w:t xml:space="preserve">   Star    </w:t>
      </w:r>
      <w:r>
        <w:t xml:space="preserve">   Gingerbreadman    </w:t>
      </w:r>
      <w:r>
        <w:t xml:space="preserve">   Stocking    </w:t>
      </w:r>
      <w:r>
        <w:t xml:space="preserve">   Decorations    </w:t>
      </w:r>
      <w:r>
        <w:t xml:space="preserve">   Bells    </w:t>
      </w:r>
      <w:r>
        <w:t xml:space="preserve">   Elves    </w:t>
      </w:r>
      <w:r>
        <w:t xml:space="preserve">   Candycane    </w:t>
      </w:r>
      <w:r>
        <w:t xml:space="preserve">   Lights    </w:t>
      </w:r>
      <w:r>
        <w:t xml:space="preserve">   Tree    </w:t>
      </w:r>
      <w:r>
        <w:t xml:space="preserve">   Presents    </w:t>
      </w:r>
      <w:r>
        <w:t xml:space="preserve">   Santa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Chirstmas</dc:title>
  <dcterms:created xsi:type="dcterms:W3CDTF">2021-10-11T03:47:44Z</dcterms:created>
  <dcterms:modified xsi:type="dcterms:W3CDTF">2021-10-11T03:47:44Z</dcterms:modified>
</cp:coreProperties>
</file>