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Chisholm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put on a horse to ride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state the Chisholm Trail runs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the cowboys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men and women called that walked the trail?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people did the cowboys see on the trail?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the cowboys moving the cattle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name of Mr. Chisholm?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they move on the Chisholm Trail?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the cowboys see along the trail?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cowboys moving the cattle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Chisholm Trail</dc:title>
  <dcterms:created xsi:type="dcterms:W3CDTF">2021-10-11T03:48:20Z</dcterms:created>
  <dcterms:modified xsi:type="dcterms:W3CDTF">2021-10-11T03:48:20Z</dcterms:modified>
</cp:coreProperties>
</file>