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Christmas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a decoration and hung on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popular Christmas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tree that is brought inside for Christmas and decorated.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sock that is hung up on Christmas Eve for Santa to fill with gifts.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animal that pulls Santa's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Christmas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northern most tip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are 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present that one person gives to another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Chistmas</dc:title>
  <dcterms:created xsi:type="dcterms:W3CDTF">2021-10-11T03:47:49Z</dcterms:created>
  <dcterms:modified xsi:type="dcterms:W3CDTF">2021-10-11T03:47:49Z</dcterms:modified>
</cp:coreProperties>
</file>