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Chit Chat &amp; Chill Words That Describe the Ideal Marriage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great sex    </w:t>
      </w:r>
      <w:r>
        <w:t xml:space="preserve">   commitment    </w:t>
      </w:r>
      <w:r>
        <w:t xml:space="preserve">   oneness    </w:t>
      </w:r>
      <w:r>
        <w:t xml:space="preserve">   blessed    </w:t>
      </w:r>
      <w:r>
        <w:t xml:space="preserve">   openminded    </w:t>
      </w:r>
      <w:r>
        <w:t xml:space="preserve">   partners    </w:t>
      </w:r>
      <w:r>
        <w:t xml:space="preserve">   best friends    </w:t>
      </w:r>
      <w:r>
        <w:t xml:space="preserve">   partnership    </w:t>
      </w:r>
      <w:r>
        <w:t xml:space="preserve">   consistency    </w:t>
      </w:r>
      <w:r>
        <w:t xml:space="preserve">   boundaries    </w:t>
      </w:r>
      <w:r>
        <w:t xml:space="preserve">   forgiving    </w:t>
      </w:r>
      <w:r>
        <w:t xml:space="preserve">   understanding    </w:t>
      </w:r>
      <w:r>
        <w:t xml:space="preserve">   laughter    </w:t>
      </w:r>
      <w:r>
        <w:t xml:space="preserve">   honest    </w:t>
      </w:r>
      <w:r>
        <w:t xml:space="preserve">   loyalty    </w:t>
      </w:r>
      <w:r>
        <w:t xml:space="preserve">   patience    </w:t>
      </w:r>
      <w:r>
        <w:t xml:space="preserve">   respectful    </w:t>
      </w:r>
      <w:r>
        <w:t xml:space="preserve">   dedication    </w:t>
      </w:r>
      <w:r>
        <w:t xml:space="preserve">   compromise    </w:t>
      </w:r>
      <w:r>
        <w:t xml:space="preserve">   romance    </w:t>
      </w:r>
      <w:r>
        <w:t xml:space="preserve">   significant 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Chit Chat &amp; Chill Words That Describe the Ideal Marriage</dc:title>
  <dcterms:created xsi:type="dcterms:W3CDTF">2021-10-11T03:47:36Z</dcterms:created>
  <dcterms:modified xsi:type="dcterms:W3CDTF">2021-10-11T03:47:36Z</dcterms:modified>
</cp:coreProperties>
</file>