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Chivalry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Equality    </w:t>
      </w:r>
      <w:r>
        <w:t xml:space="preserve">   Welfare    </w:t>
      </w:r>
      <w:r>
        <w:t xml:space="preserve">   Church    </w:t>
      </w:r>
      <w:r>
        <w:t xml:space="preserve">   Truth    </w:t>
      </w:r>
      <w:r>
        <w:t xml:space="preserve">   Faith    </w:t>
      </w:r>
      <w:r>
        <w:t xml:space="preserve">   Glory    </w:t>
      </w:r>
      <w:r>
        <w:t xml:space="preserve">   SirGawain    </w:t>
      </w:r>
      <w:r>
        <w:t xml:space="preserve">   King Arthur    </w:t>
      </w:r>
      <w:r>
        <w:t xml:space="preserve">   God    </w:t>
      </w:r>
      <w:r>
        <w:t xml:space="preserve">   Respect    </w:t>
      </w:r>
      <w:r>
        <w:t xml:space="preserve">   Women    </w:t>
      </w:r>
      <w:r>
        <w:t xml:space="preserve">   Honor    </w:t>
      </w:r>
      <w:r>
        <w:t xml:space="preserve">   Chivalry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Chivalry Word Search</dc:title>
  <dcterms:created xsi:type="dcterms:W3CDTF">2021-10-11T03:47:44Z</dcterms:created>
  <dcterms:modified xsi:type="dcterms:W3CDTF">2021-10-11T03:47:44Z</dcterms:modified>
</cp:coreProperties>
</file>