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Chivalry and Youth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Leader of the Catholic Church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new men that fight on horses back for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man of high social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fighting skills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 person has achievements?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Brass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bunch of political ideas?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Living and customs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old French monetary unit equal to 20 sols 2 a coin representing one livre.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horror happens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Able to substain me tail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are continuing something?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Able to substane mental or physical effort?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midevial social code and moral.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He's one of the only characters in this storie.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horse people only use for riding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Magic isn't magical it's all a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bunch of political ideas what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a president but a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God head 3 in 1 what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skill or a expertise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Chivalry and Youth </dc:title>
  <dcterms:created xsi:type="dcterms:W3CDTF">2021-10-11T03:47:17Z</dcterms:created>
  <dcterms:modified xsi:type="dcterms:W3CDTF">2021-10-11T03:47:17Z</dcterms:modified>
</cp:coreProperties>
</file>