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Chivalry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Acts of Kindness    </w:t>
      </w:r>
      <w:r>
        <w:t xml:space="preserve">   Manners    </w:t>
      </w:r>
      <w:r>
        <w:t xml:space="preserve">   Lady    </w:t>
      </w:r>
      <w:r>
        <w:t xml:space="preserve">   Courage    </w:t>
      </w:r>
      <w:r>
        <w:t xml:space="preserve">   Please    </w:t>
      </w:r>
      <w:r>
        <w:t xml:space="preserve">   Thoughtful    </w:t>
      </w:r>
      <w:r>
        <w:t xml:space="preserve">   Thank You    </w:t>
      </w:r>
      <w:r>
        <w:t xml:space="preserve">   Conversation    </w:t>
      </w:r>
      <w:r>
        <w:t xml:space="preserve">   Stand    </w:t>
      </w:r>
      <w:r>
        <w:t xml:space="preserve">   Knights    </w:t>
      </w:r>
      <w:r>
        <w:t xml:space="preserve">   Kind Arthur    </w:t>
      </w:r>
      <w:r>
        <w:t xml:space="preserve">   Good Character    </w:t>
      </w:r>
      <w:r>
        <w:t xml:space="preserve">   Gentleman    </w:t>
      </w:r>
      <w:r>
        <w:t xml:space="preserve">   Courteous    </w:t>
      </w:r>
      <w:r>
        <w:t xml:space="preserve">   Code of Honor    </w:t>
      </w:r>
      <w:r>
        <w:t xml:space="preserve">   Chivalry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Chivalry</dc:title>
  <dcterms:created xsi:type="dcterms:W3CDTF">2021-10-11T03:47:39Z</dcterms:created>
  <dcterms:modified xsi:type="dcterms:W3CDTF">2021-10-11T03:47:39Z</dcterms:modified>
</cp:coreProperties>
</file>