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Chladni plate experiment word scramble</w:t>
      </w:r>
    </w:p>
    <w:p>
      <w:pPr>
        <w:pStyle w:val="Questions"/>
      </w:pPr>
      <w:r>
        <w:t xml:space="preserve">1. NHICDLA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TEEIEPMRXN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NDAS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SLTA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AURGS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DSNOU VSAWE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ENSRT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BLSVIEI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IGSNDSE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UFSUECSNCULS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ASEPSH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WRTEA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LOFRU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SAEUVZIIL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IECENCS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Chladni    </w:t>
      </w:r>
      <w:r>
        <w:t xml:space="preserve">   experiment    </w:t>
      </w:r>
      <w:r>
        <w:t xml:space="preserve">   sand    </w:t>
      </w:r>
      <w:r>
        <w:t xml:space="preserve">   salt    </w:t>
      </w:r>
      <w:r>
        <w:t xml:space="preserve">   sugar    </w:t>
      </w:r>
      <w:r>
        <w:t xml:space="preserve">   sound waves    </w:t>
      </w:r>
      <w:r>
        <w:t xml:space="preserve">   ernst    </w:t>
      </w:r>
      <w:r>
        <w:t xml:space="preserve">   visible    </w:t>
      </w:r>
      <w:r>
        <w:t xml:space="preserve">   designs    </w:t>
      </w:r>
      <w:r>
        <w:t xml:space="preserve">   unsuccessful    </w:t>
      </w:r>
      <w:r>
        <w:t xml:space="preserve">   shapes    </w:t>
      </w:r>
      <w:r>
        <w:t xml:space="preserve">   plate    </w:t>
      </w:r>
      <w:r>
        <w:t xml:space="preserve">   water    </w:t>
      </w:r>
      <w:r>
        <w:t xml:space="preserve">   flour    </w:t>
      </w:r>
      <w:r>
        <w:t xml:space="preserve">   can    </w:t>
      </w:r>
      <w:r>
        <w:t xml:space="preserve">   you    </w:t>
      </w:r>
      <w:r>
        <w:t xml:space="preserve">   visualize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Chladni plate experiment word scramble</dc:title>
  <dcterms:created xsi:type="dcterms:W3CDTF">2021-10-11T03:47:58Z</dcterms:created>
  <dcterms:modified xsi:type="dcterms:W3CDTF">2021-10-11T03:47:58Z</dcterms:modified>
</cp:coreProperties>
</file>