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Chlamydia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urethra    </w:t>
      </w:r>
      <w:r>
        <w:t xml:space="preserve">   cervix    </w:t>
      </w:r>
      <w:r>
        <w:t xml:space="preserve">   pain    </w:t>
      </w:r>
      <w:r>
        <w:t xml:space="preserve">   condoms    </w:t>
      </w:r>
      <w:r>
        <w:t xml:space="preserve">   partner    </w:t>
      </w:r>
      <w:r>
        <w:t xml:space="preserve">   discharge    </w:t>
      </w:r>
      <w:r>
        <w:t xml:space="preserve">   disease    </w:t>
      </w:r>
      <w:r>
        <w:t xml:space="preserve">   sex    </w:t>
      </w:r>
      <w:r>
        <w:t xml:space="preserve">   testicles    </w:t>
      </w:r>
      <w:r>
        <w:t xml:space="preserve">   burning    </w:t>
      </w:r>
      <w:r>
        <w:t xml:space="preserve">   vagina    </w:t>
      </w:r>
      <w:r>
        <w:t xml:space="preserve">   unprotected    </w:t>
      </w:r>
      <w:r>
        <w:t xml:space="preserve">   chlamydia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 </dc:title>
  <dcterms:created xsi:type="dcterms:W3CDTF">2021-10-11T03:47:53Z</dcterms:created>
  <dcterms:modified xsi:type="dcterms:W3CDTF">2021-10-11T03:47:53Z</dcterms:modified>
</cp:coreProperties>
</file>