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Chlamydia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anal    </w:t>
      </w:r>
      <w:r>
        <w:t xml:space="preserve">   oral    </w:t>
      </w:r>
      <w:r>
        <w:t xml:space="preserve">   vaginal    </w:t>
      </w:r>
      <w:r>
        <w:t xml:space="preserve">   male    </w:t>
      </w:r>
      <w:r>
        <w:t xml:space="preserve">   female    </w:t>
      </w:r>
      <w:r>
        <w:t xml:space="preserve">   Chlamydia trachomatis    </w:t>
      </w:r>
      <w:r>
        <w:t xml:space="preserve">   infertility    </w:t>
      </w:r>
      <w:r>
        <w:t xml:space="preserve">   STD    </w:t>
      </w:r>
      <w:r>
        <w:t xml:space="preserve">   Gonorrhea    </w:t>
      </w:r>
      <w:r>
        <w:t xml:space="preserve">   antibiotics    </w:t>
      </w:r>
      <w:r>
        <w:t xml:space="preserve">   abnormaldischarge    </w:t>
      </w:r>
      <w:r>
        <w:t xml:space="preserve">   swelling    </w:t>
      </w:r>
      <w:r>
        <w:t xml:space="preserve">   condom    </w:t>
      </w:r>
      <w:r>
        <w:t xml:space="preserve">   PID    </w:t>
      </w:r>
      <w:r>
        <w:t xml:space="preserve">   abstinence    </w:t>
      </w:r>
      <w:r>
        <w:t xml:space="preserve">   bacteria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</dc:title>
  <dcterms:created xsi:type="dcterms:W3CDTF">2021-10-11T03:46:45Z</dcterms:created>
  <dcterms:modified xsi:type="dcterms:W3CDTF">2021-10-11T03:46:45Z</dcterms:modified>
</cp:coreProperties>
</file>