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Chlamydia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screenings    </w:t>
      </w:r>
      <w:r>
        <w:t xml:space="preserve">   TheClam    </w:t>
      </w:r>
      <w:r>
        <w:t xml:space="preserve">   infection    </w:t>
      </w:r>
      <w:r>
        <w:t xml:space="preserve">   cervix    </w:t>
      </w:r>
      <w:r>
        <w:t xml:space="preserve">   Testicles    </w:t>
      </w:r>
      <w:r>
        <w:t xml:space="preserve">   Pelvis    </w:t>
      </w:r>
      <w:r>
        <w:t xml:space="preserve">   PID    </w:t>
      </w:r>
      <w:r>
        <w:t xml:space="preserve">   sexual contact    </w:t>
      </w:r>
      <w:r>
        <w:t xml:space="preserve">   medication    </w:t>
      </w:r>
      <w:r>
        <w:t xml:space="preserve">   unprotected    </w:t>
      </w:r>
      <w:r>
        <w:t xml:space="preserve">   bacterium    </w:t>
      </w:r>
      <w:r>
        <w:t xml:space="preserve">   Penis    </w:t>
      </w:r>
      <w:r>
        <w:t xml:space="preserve">   Vaginal    </w:t>
      </w:r>
      <w:r>
        <w:t xml:space="preserve">   Discharge    </w:t>
      </w:r>
      <w:r>
        <w:t xml:space="preserve">   chlamydia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Chlamydia</dc:title>
  <dcterms:created xsi:type="dcterms:W3CDTF">2021-10-11T03:46:47Z</dcterms:created>
  <dcterms:modified xsi:type="dcterms:W3CDTF">2021-10-11T03:46:47Z</dcterms:modified>
</cp:coreProperties>
</file>