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Chlamydia</w:t>
      </w:r>
    </w:p>
    <w:p>
      <w:pPr>
        <w:pStyle w:val="Questions"/>
      </w:pPr>
      <w:r>
        <w:t xml:space="preserve">1. DHILCAAYM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SCEAIRDHG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LBENIEGD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IFLUNAP ERINRCOETUS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NARUYRI SESISU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EPNIEL IRHGSEACD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NALIUPF NTNOUAIRI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TSLCTAUREI IANP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ISNLWGEL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IOMNR EVRFE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TCUSNNVICITOIJ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ACLTER IAPN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RUBELAC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</dc:title>
  <dcterms:created xsi:type="dcterms:W3CDTF">2021-10-11T03:46:50Z</dcterms:created>
  <dcterms:modified xsi:type="dcterms:W3CDTF">2021-10-11T03:46:50Z</dcterms:modified>
</cp:coreProperties>
</file>