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Chlamydia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abdomen    </w:t>
      </w:r>
      <w:r>
        <w:t xml:space="preserve">   eyes    </w:t>
      </w:r>
      <w:r>
        <w:t xml:space="preserve">   testicle    </w:t>
      </w:r>
      <w:r>
        <w:t xml:space="preserve">   pelvis    </w:t>
      </w:r>
      <w:r>
        <w:t xml:space="preserve">   vaginal    </w:t>
      </w:r>
      <w:r>
        <w:t xml:space="preserve">   pain    </w:t>
      </w:r>
      <w:r>
        <w:t xml:space="preserve">   discharge    </w:t>
      </w:r>
      <w:r>
        <w:t xml:space="preserve">   clam    </w:t>
      </w:r>
      <w:r>
        <w:t xml:space="preserve">   STD    </w:t>
      </w:r>
      <w:r>
        <w:t xml:space="preserve">   anal    </w:t>
      </w:r>
      <w:r>
        <w:t xml:space="preserve">   antibiotics    </w:t>
      </w:r>
      <w:r>
        <w:t xml:space="preserve">   chlamydia    </w:t>
      </w:r>
      <w:r>
        <w:t xml:space="preserve">   disease    </w:t>
      </w:r>
      <w:r>
        <w:t xml:space="preserve">   newborn    </w:t>
      </w:r>
      <w:r>
        <w:t xml:space="preserve">   oral    </w:t>
      </w:r>
      <w:r>
        <w:t xml:space="preserve">   Penis    </w:t>
      </w:r>
      <w:r>
        <w:t xml:space="preserve">   treatment    </w:t>
      </w:r>
      <w:r>
        <w:t xml:space="preserve">   Vagina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Chlamydia </dc:title>
  <dcterms:created xsi:type="dcterms:W3CDTF">2021-10-11T03:47:34Z</dcterms:created>
  <dcterms:modified xsi:type="dcterms:W3CDTF">2021-10-11T03:47:34Z</dcterms:modified>
</cp:coreProperties>
</file>