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Chloe Dora Lucero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sports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lazy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Chloe Dora Lucero</dc:title>
  <dcterms:created xsi:type="dcterms:W3CDTF">2021-10-11T03:47:25Z</dcterms:created>
  <dcterms:modified xsi:type="dcterms:W3CDTF">2021-10-11T03:47:25Z</dcterms:modified>
</cp:coreProperties>
</file>