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Chloe Frank -The Forest of Hands and Teeth-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Nuns who rule the village p.18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texts from the bible that are found everywhere in the village p.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Barrier that surrounds the village p. 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Agony and suffering p.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Trees on the Outside p.196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lover p. 270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church where the Sisterhood does their work p.35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Takeover of the Unconsecrated p.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Expedition p.278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who believes they are the ones left p.12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to the outside world p. 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 that leads away from Mary's village and to other parts of the Forest p. 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body of water that Mary dreams of finding p. 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Poloroids that were taken from before the infection broke out p. 212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p. 194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Zombies that eat humans p.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p. 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and narrator of the story p.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Rupture to the fence from the Unconsecrated p.149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Fondness that Mary learns p. 155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Chloe Frank -The Forest of Hands and Teeth-</dc:title>
  <dcterms:created xsi:type="dcterms:W3CDTF">2021-10-11T03:47:53Z</dcterms:created>
  <dcterms:modified xsi:type="dcterms:W3CDTF">2021-10-11T03:47:53Z</dcterms:modified>
</cp:coreProperties>
</file>