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Chloe's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Blanket    </w:t>
      </w:r>
      <w:r>
        <w:t xml:space="preserve">   Books    </w:t>
      </w:r>
      <w:r>
        <w:t xml:space="preserve">   Bottle    </w:t>
      </w:r>
      <w:r>
        <w:t xml:space="preserve">   Boy    </w:t>
      </w:r>
      <w:r>
        <w:t xml:space="preserve">   Brother    </w:t>
      </w:r>
      <w:r>
        <w:t xml:space="preserve">   Car seat    </w:t>
      </w:r>
      <w:r>
        <w:t xml:space="preserve">   Chloe    </w:t>
      </w:r>
      <w:r>
        <w:t xml:space="preserve">   Cot    </w:t>
      </w:r>
      <w:r>
        <w:t xml:space="preserve">   Dad    </w:t>
      </w:r>
      <w:r>
        <w:t xml:space="preserve">   Dummy    </w:t>
      </w:r>
      <w:r>
        <w:t xml:space="preserve">   Fletcher    </w:t>
      </w:r>
      <w:r>
        <w:t xml:space="preserve">   High chair    </w:t>
      </w:r>
      <w:r>
        <w:t xml:space="preserve">   Jordan    </w:t>
      </w:r>
      <w:r>
        <w:t xml:space="preserve">   Mum    </w:t>
      </w:r>
      <w:r>
        <w:t xml:space="preserve">   Nappy    </w:t>
      </w:r>
      <w:r>
        <w:t xml:space="preserve">   Nursery rhyme    </w:t>
      </w:r>
      <w:r>
        <w:t xml:space="preserve">   Smiles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Chloe's Baby Shower</dc:title>
  <dcterms:created xsi:type="dcterms:W3CDTF">2021-10-11T03:47:56Z</dcterms:created>
  <dcterms:modified xsi:type="dcterms:W3CDTF">2021-10-11T03:47:56Z</dcterms:modified>
</cp:coreProperties>
</file>