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Chloe's Indian in the Cupboard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Present from Gillon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1st toy made living in the cupboard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Main weapon used by cowboys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General store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Cowboy's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figure did Omri kill on accident?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Main weapon used by the Indians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Main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How many scalps did Little Bear say he had?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Who showed the little men to the headmaster?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Name of Little Bear's tribe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Grandmother's skeleton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Boone's nickname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Indian name of Little Bear's wife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the men stayed during their trip to the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it was that examined "Omri's" drawing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Author's full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Were the little men relieved when Omri told them the magic was gone? Yes or no.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Principal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Medic's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Takes the cupboard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finds the key?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did Omri say no to so he could see the Indian instead?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Who did Omri give the key to at the end of †he story?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Chloe's Indian in the Cupboard Crossword</dc:title>
  <dcterms:created xsi:type="dcterms:W3CDTF">2021-10-11T03:47:58Z</dcterms:created>
  <dcterms:modified xsi:type="dcterms:W3CDTF">2021-10-11T03:47:58Z</dcterms:modified>
</cp:coreProperties>
</file>