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Chlorhexidine and Infection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2% chlorhexidine wipes should be used for bathing patients with a foley or 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fourth cloth shoul be used to wipe the front and back of the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you need a physicians order for a chlorhexidine bath?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cloth should be used _________ to wipe the patients neck, shoulders, and chest.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2% chlorhexidine wipes should be used for bathing patients with a central line or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Wipe the front and back of the left leg with the _________ cloth.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the ___________ wipe the back of the patients neck, back, and then buttocks.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you document a chlorhexidine bath in EPIC?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cloth should be used __________ to wipe both the right and left arms.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often is a chlorhexidine bath given?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cloth should be used __________ to wipe the patients abdomen then groin and perimeum.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Chlorhexidine provides antimicrobial activity for up to _______ hours.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Chlorhexidine and Infection Prevention</dc:title>
  <dcterms:created xsi:type="dcterms:W3CDTF">2021-10-11T03:48:16Z</dcterms:created>
  <dcterms:modified xsi:type="dcterms:W3CDTF">2021-10-11T03:48:16Z</dcterms:modified>
</cp:coreProperties>
</file>