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Chlorine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Metal, Nonmetal, Metalloid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its found natrually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#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discovered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#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was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Element</w:t>
            </w:r>
          </w:p>
        </w:tc>
      </w:tr>
    </w:tbl>
    <w:p>
      <w:pPr>
        <w:pStyle w:val="WordBankLarge"/>
      </w:pPr>
      <w:r>
        <w:t xml:space="preserve">   Cl    </w:t>
      </w:r>
      <w:r>
        <w:t xml:space="preserve">   17    </w:t>
      </w:r>
      <w:r>
        <w:t xml:space="preserve">   35    </w:t>
      </w:r>
      <w:r>
        <w:t xml:space="preserve">   Gas    </w:t>
      </w:r>
      <w:r>
        <w:t xml:space="preserve">   3    </w:t>
      </w:r>
      <w:r>
        <w:t xml:space="preserve">   1774    </w:t>
      </w:r>
      <w:r>
        <w:t xml:space="preserve">   17    </w:t>
      </w:r>
      <w:r>
        <w:t xml:space="preserve">   Halogens    </w:t>
      </w:r>
      <w:r>
        <w:t xml:space="preserve">   3    </w:t>
      </w:r>
      <w:r>
        <w:t xml:space="preserve">   1774    </w:t>
      </w:r>
      <w:r>
        <w:t xml:space="preserve">   Carl Wilhelm Scheele    </w:t>
      </w:r>
      <w:r>
        <w:t xml:space="preserve">   Purifier, bleach, etc.    </w:t>
      </w:r>
      <w:r>
        <w:t xml:space="preserve">   Earth's crust and sea water    </w:t>
      </w:r>
      <w:r>
        <w:t xml:space="preserve">   A greenish yellow gas    </w:t>
      </w:r>
      <w:r>
        <w:t xml:space="preserve">   -151 degrees fahrenheit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Chlorine</dc:title>
  <dcterms:created xsi:type="dcterms:W3CDTF">2021-10-11T03:47:59Z</dcterms:created>
  <dcterms:modified xsi:type="dcterms:W3CDTF">2021-10-11T03:47:59Z</dcterms:modified>
</cp:coreProperties>
</file>