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Chlorine Crossword Puzzle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Atomic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discovered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#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was dicsovered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it's found naturally</w:t>
            </w:r>
          </w:p>
        </w:tc>
      </w:tr>
    </w:tbl>
    <w:p>
      <w:pPr>
        <w:pStyle w:val="WordBankLarge"/>
      </w:pPr>
      <w:r>
        <w:t xml:space="preserve">   -29 degrees F    </w:t>
      </w:r>
      <w:r>
        <w:t xml:space="preserve">   3    </w:t>
      </w:r>
      <w:r>
        <w:t xml:space="preserve">   Carl Wilhelm Scheele    </w:t>
      </w:r>
      <w:r>
        <w:t xml:space="preserve">   Cl    </w:t>
      </w:r>
      <w:r>
        <w:t xml:space="preserve">   -151 degrees F    </w:t>
      </w:r>
      <w:r>
        <w:t xml:space="preserve">   A green gas    </w:t>
      </w:r>
      <w:r>
        <w:t xml:space="preserve">   Purifier, bleach, etc.    </w:t>
      </w:r>
      <w:r>
        <w:t xml:space="preserve">   Halogens    </w:t>
      </w:r>
      <w:r>
        <w:t xml:space="preserve">   Gas    </w:t>
      </w:r>
      <w:r>
        <w:t xml:space="preserve">   17    </w:t>
      </w:r>
      <w:r>
        <w:t xml:space="preserve">   Chlorine    </w:t>
      </w:r>
      <w:r>
        <w:t xml:space="preserve">   35    </w:t>
      </w:r>
      <w:r>
        <w:t xml:space="preserve">   Nonmetal    </w:t>
      </w:r>
      <w:r>
        <w:t xml:space="preserve">   17    </w:t>
      </w:r>
      <w:r>
        <w:t xml:space="preserve">   1774    </w:t>
      </w:r>
      <w:r>
        <w:t xml:space="preserve">   Earth's crust and sea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Chlorine Crossword Puzzle Worksheet</dc:title>
  <dcterms:created xsi:type="dcterms:W3CDTF">2021-10-11T03:48:01Z</dcterms:created>
  <dcterms:modified xsi:type="dcterms:W3CDTF">2021-10-11T03:48:01Z</dcterms:modified>
</cp:coreProperties>
</file>