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Chloroplast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with cells characteristic of all life forms except primitive microorganisms such as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Gel-like matrix of chloplast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basic structional and functional unit of all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tiny cavity filled with fluid in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organelle containing enzymes responsiple for producing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unicellular organism having cells lacking membrane-bound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 membrane that is one of the calcified layers that form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of a large group of nitrogenous organic compounds that are essential constituents of living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specialized part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 pliable sheet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Synthesis of compounds with the aid of radiant enerygy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oily organic compound insoluble in water but soluble in organic solvents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linear polymer found in the nucleaus of a cell and formed from nucleotides and shaped like a double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stacks of thylakoids embedded in the stroma of a chloroplast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Chloroplast</dc:title>
  <dcterms:created xsi:type="dcterms:W3CDTF">2021-10-11T03:47:54Z</dcterms:created>
  <dcterms:modified xsi:type="dcterms:W3CDTF">2021-10-11T03:47:54Z</dcterms:modified>
</cp:coreProperties>
</file>