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 Belge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bôite de chocolats    </w:t>
      </w:r>
      <w:r>
        <w:t xml:space="preserve">   caramélisé    </w:t>
      </w:r>
      <w:r>
        <w:t xml:space="preserve">   croustillant    </w:t>
      </w:r>
      <w:r>
        <w:t xml:space="preserve">   elégant    </w:t>
      </w:r>
      <w:r>
        <w:t xml:space="preserve">   emballer    </w:t>
      </w:r>
      <w:r>
        <w:t xml:space="preserve">   emprunter    </w:t>
      </w:r>
      <w:r>
        <w:t xml:space="preserve">   fondre    </w:t>
      </w:r>
      <w:r>
        <w:t xml:space="preserve">   féveroles    </w:t>
      </w:r>
      <w:r>
        <w:t xml:space="preserve">   luxueux    </w:t>
      </w:r>
      <w:r>
        <w:t xml:space="preserve">   noisettes    </w:t>
      </w:r>
      <w:r>
        <w:t xml:space="preserve">   produire    </w:t>
      </w:r>
      <w:r>
        <w:t xml:space="preserve">   richesse    </w:t>
      </w:r>
      <w:r>
        <w:t xml:space="preserve">   saveurs    </w:t>
      </w:r>
      <w:r>
        <w:t xml:space="preserve">   sucré    </w:t>
      </w:r>
      <w:r>
        <w:t xml:space="preserve">   vendre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 Belge</dc:title>
  <dcterms:created xsi:type="dcterms:W3CDTF">2021-10-11T03:47:42Z</dcterms:created>
  <dcterms:modified xsi:type="dcterms:W3CDTF">2021-10-11T03:47:42Z</dcterms:modified>
</cp:coreProperties>
</file>